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FB735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lang w:val="en-GB" w:eastAsia="en-GB"/>
        </w:rPr>
        <w:t>TUZO DRIVING SCHOOL LTD</w:t>
      </w:r>
    </w:p>
    <w:p w14:paraId="4E8417B6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val="en-GB" w:eastAsia="en-GB"/>
        </w:rPr>
        <w:t>Terms and Conditions of Driving Tuition</w:t>
      </w:r>
    </w:p>
    <w:p w14:paraId="3C8E8872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7C59C3D1">
          <v:rect id="_x0000_i1824" style="width:0;height:1.5pt" o:hralign="center" o:hrstd="t" o:hr="t" fillcolor="#a0a0a0" stroked="f"/>
        </w:pict>
      </w:r>
    </w:p>
    <w:p w14:paraId="43154366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1. Company Information</w:t>
      </w:r>
    </w:p>
    <w:p w14:paraId="21C76C8F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Tuzo Driving School Ltd (Company Number 17047794) provides driving tuition services in England and Wales.</w:t>
      </w:r>
    </w:p>
    <w:p w14:paraId="7A9C6EE1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Tuition may be delivered by Tuzo Driving School Ltd or by DVSA Approved Driving Instructors operating under the Tuzo Driving School brand.</w:t>
      </w:r>
    </w:p>
    <w:p w14:paraId="5E56B223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1ABA1679">
          <v:rect id="_x0000_i1825" style="width:0;height:1.5pt" o:hralign="center" o:hrstd="t" o:hr="t" fillcolor="#a0a0a0" stroked="f"/>
        </w:pict>
      </w:r>
    </w:p>
    <w:p w14:paraId="3EFCC10E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2. Definitions</w:t>
      </w:r>
    </w:p>
    <w:p w14:paraId="018715D9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Instructor</w:t>
      </w: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means any DVSA Approved Driving Instructor (ADI) or trainee instructor providing tuition.</w:t>
      </w: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034A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Pupil</w:t>
      </w: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means the person receiving tuition.</w:t>
      </w: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034A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Lesson</w:t>
      </w: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means the booked period of driving tuition.</w:t>
      </w:r>
    </w:p>
    <w:p w14:paraId="365DDE8E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6FFCE902">
          <v:rect id="_x0000_i1826" style="width:0;height:1.5pt" o:hralign="center" o:hrstd="t" o:hr="t" fillcolor="#a0a0a0" stroked="f"/>
        </w:pict>
      </w:r>
    </w:p>
    <w:p w14:paraId="4A2FB452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3. Legal Entitlement and Fitness to Drive</w:t>
      </w:r>
    </w:p>
    <w:p w14:paraId="23257EB7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The pupil must hold a valid UK provisional or full driving licence and produce it on request.</w:t>
      </w:r>
    </w:p>
    <w:p w14:paraId="707AEC8C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The pupil is solely responsible for ensuring they are legally entitled and medically fit to </w:t>
      </w:r>
      <w:proofErr w:type="gramStart"/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drive at all times</w:t>
      </w:r>
      <w:proofErr w:type="gramEnd"/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 including compliance with the requirements of the Driver and Vehicle Licensing Agency.</w:t>
      </w:r>
    </w:p>
    <w:p w14:paraId="36D1AE4C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The pupil must disclose any condition, medication, or circumstance that may affect safe driving.</w:t>
      </w:r>
    </w:p>
    <w:p w14:paraId="251861C4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If the instructor reasonably believes the pupil is not fit to drive, the lesson will not proceed and will remain chargeable.</w:t>
      </w:r>
    </w:p>
    <w:p w14:paraId="336B72F9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5483F5C0">
          <v:rect id="_x0000_i1827" style="width:0;height:1.5pt" o:hralign="center" o:hrstd="t" o:hr="t" fillcolor="#a0a0a0" stroked="f"/>
        </w:pict>
      </w:r>
    </w:p>
    <w:p w14:paraId="77F79BB7" w14:textId="77777777" w:rsidR="00FB2191" w:rsidRDefault="00FB2191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</w:p>
    <w:p w14:paraId="3C267AF9" w14:textId="6E596EAC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lastRenderedPageBreak/>
        <w:t>4. Booking and Formation of Contract</w:t>
      </w:r>
    </w:p>
    <w:p w14:paraId="2B4864FF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binding contract is formed when a lesson is </w:t>
      </w:r>
      <w:proofErr w:type="gramStart"/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booked</w:t>
      </w:r>
      <w:proofErr w:type="gramEnd"/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and payment terms are accepted.</w:t>
      </w:r>
    </w:p>
    <w:p w14:paraId="13574981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Lessons are reserved exclusively for the pupil at a specific date and time.</w:t>
      </w:r>
    </w:p>
    <w:p w14:paraId="16AB9C8D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Standard lesson durations are 90 minutes or 2 hours unless otherwise agreed.</w:t>
      </w:r>
    </w:p>
    <w:p w14:paraId="50A19A06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6577A2AF">
          <v:rect id="_x0000_i1828" style="width:0;height:1.5pt" o:hralign="center" o:hrstd="t" o:hr="t" fillcolor="#a0a0a0" stroked="f"/>
        </w:pict>
      </w:r>
    </w:p>
    <w:p w14:paraId="629EB8FC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5. Acceptance of Terms</w:t>
      </w:r>
    </w:p>
    <w:p w14:paraId="7E2B8F75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The pupil confirms that these terms have been provided and accepted prior to booking.</w:t>
      </w:r>
    </w:p>
    <w:p w14:paraId="682B7BA1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Acceptance may be recorded electronically, including via tick-box confirmation, written message, or payment reference.</w:t>
      </w:r>
    </w:p>
    <w:p w14:paraId="6732C0B4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39A90EE8">
          <v:rect id="_x0000_i1829" style="width:0;height:1.5pt" o:hralign="center" o:hrstd="t" o:hr="t" fillcolor="#a0a0a0" stroked="f"/>
        </w:pict>
      </w:r>
    </w:p>
    <w:p w14:paraId="2117A4D7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6. Payment Terms</w:t>
      </w:r>
    </w:p>
    <w:p w14:paraId="231B91B7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All lessons must be paid in advance no later than 48 hours before the scheduled lesson unless otherwise agreed.</w:t>
      </w:r>
    </w:p>
    <w:p w14:paraId="73B1E980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Failure to make payment may result in cancellation of the lesson and release of the time slot.</w:t>
      </w:r>
    </w:p>
    <w:p w14:paraId="0B57D368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25ADB35F">
          <v:rect id="_x0000_i1931" style="width:0;height:1.5pt" o:hralign="center" o:hrstd="t" o:hr="t" fillcolor="#a0a0a0" stroked="f"/>
        </w:pict>
      </w:r>
    </w:p>
    <w:p w14:paraId="4355F2A8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7. Time Reservation and Commercial Basis</w:t>
      </w:r>
    </w:p>
    <w:p w14:paraId="534AE182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Driving lessons are sold as reserved time slots.</w:t>
      </w:r>
    </w:p>
    <w:p w14:paraId="7ABA2731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Once booked, that time is removed from availability and cannot ordinarily be resold.</w:t>
      </w:r>
    </w:p>
    <w:p w14:paraId="527E8360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Charges reflect the reservation of this time and associated business costs.</w:t>
      </w:r>
    </w:p>
    <w:p w14:paraId="5A82EE63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13C71C3B">
          <v:rect id="_x0000_i1831" style="width:0;height:1.5pt" o:hralign="center" o:hrstd="t" o:hr="t" fillcolor="#a0a0a0" stroked="f"/>
        </w:pict>
      </w:r>
    </w:p>
    <w:p w14:paraId="6C00371C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8. Cancellation Policy</w:t>
      </w:r>
    </w:p>
    <w:p w14:paraId="5F4F23A2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minimum of 48 </w:t>
      </w:r>
      <w:proofErr w:type="spellStart"/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hours notice</w:t>
      </w:r>
      <w:proofErr w:type="spellEnd"/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is required to cancel or rearrange a lesson.</w:t>
      </w:r>
    </w:p>
    <w:p w14:paraId="7A16DE6E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Where less than 48 </w:t>
      </w:r>
      <w:proofErr w:type="spellStart"/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hours notice</w:t>
      </w:r>
      <w:proofErr w:type="spellEnd"/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is given, the lesson will remain chargeable.</w:t>
      </w:r>
    </w:p>
    <w:p w14:paraId="5A602755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5892B94E">
          <v:rect id="_x0000_i1832" style="width:0;height:1.5pt" o:hralign="center" o:hrstd="t" o:hr="t" fillcolor="#a0a0a0" stroked="f"/>
        </w:pict>
      </w:r>
    </w:p>
    <w:p w14:paraId="35D1CE02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lastRenderedPageBreak/>
        <w:t>9. Time-Specific Services and Cooling-Off Rights</w:t>
      </w:r>
    </w:p>
    <w:p w14:paraId="4CD8EC4E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Driving lessons constitute time-specific services under the Consumer Contracts Regulations 2013.</w:t>
      </w:r>
    </w:p>
    <w:p w14:paraId="38EE5469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By booking a lesson, the pupil:</w:t>
      </w:r>
    </w:p>
    <w:p w14:paraId="2A292573" w14:textId="77777777" w:rsidR="00034A30" w:rsidRPr="00034A30" w:rsidRDefault="00034A30" w:rsidP="00034A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expressly requests that the service is provided at the agreed date and time within any applicable cancellation period </w:t>
      </w:r>
    </w:p>
    <w:p w14:paraId="078E7670" w14:textId="77777777" w:rsidR="00034A30" w:rsidRPr="00034A30" w:rsidRDefault="00034A30" w:rsidP="00034A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acknowledges that the time slot is reserved exclusively for them and cannot be resold </w:t>
      </w:r>
    </w:p>
    <w:p w14:paraId="7F624900" w14:textId="77777777" w:rsidR="00034A30" w:rsidRPr="00034A30" w:rsidRDefault="00034A30" w:rsidP="00034A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agrees that statutory cancellation rights do not apply to booked lesson slots </w:t>
      </w:r>
    </w:p>
    <w:p w14:paraId="78978C8B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Accordingly, the standard cancellation policy applies in all circumstances.</w:t>
      </w:r>
    </w:p>
    <w:p w14:paraId="68F7A0F6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0FDBD62E">
          <v:rect id="_x0000_i1833" style="width:0;height:1.5pt" o:hralign="center" o:hrstd="t" o:hr="t" fillcolor="#a0a0a0" stroked="f"/>
        </w:pict>
      </w:r>
    </w:p>
    <w:p w14:paraId="7EE6EFEE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10. Non-Attendance</w:t>
      </w:r>
    </w:p>
    <w:p w14:paraId="7C8F733F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If the pupil is not present at the agreed time and location, the instructor will wait for a maximum of 10 minutes.</w:t>
      </w:r>
    </w:p>
    <w:p w14:paraId="26452668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After this time, the lesson will be treated as a non-attendance and will remain chargeable.</w:t>
      </w:r>
    </w:p>
    <w:p w14:paraId="45DF3AA0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7FB46B50">
          <v:rect id="_x0000_i1834" style="width:0;height:1.5pt" o:hralign="center" o:hrstd="t" o:hr="t" fillcolor="#a0a0a0" stroked="f"/>
        </w:pict>
      </w:r>
    </w:p>
    <w:p w14:paraId="1FD8D39C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11. Late Arrival</w:t>
      </w:r>
    </w:p>
    <w:p w14:paraId="5C3AC616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Where a pupil arrives within the 10-minute period, the lesson may proceed at the instructor’s discretion.</w:t>
      </w:r>
    </w:p>
    <w:p w14:paraId="55CE1F98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The lesson will end at the scheduled </w:t>
      </w:r>
      <w:proofErr w:type="gramStart"/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time</w:t>
      </w:r>
      <w:proofErr w:type="gramEnd"/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and the full fee remains payable.</w:t>
      </w:r>
    </w:p>
    <w:p w14:paraId="5F9EEFBF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4785DCA4">
          <v:rect id="_x0000_i1835" style="width:0;height:1.5pt" o:hralign="center" o:hrstd="t" o:hr="t" fillcolor="#a0a0a0" stroked="f"/>
        </w:pict>
      </w:r>
    </w:p>
    <w:p w14:paraId="6F6050F2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12. Instructor Delays</w:t>
      </w:r>
    </w:p>
    <w:p w14:paraId="5D0E3698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Reasonable delays may occur due to traffic or operational factors.</w:t>
      </w:r>
    </w:p>
    <w:p w14:paraId="0551479A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Such delays do not entitle the pupil to cancellation or refund.</w:t>
      </w:r>
    </w:p>
    <w:p w14:paraId="1A34A561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756E4DBA">
          <v:rect id="_x0000_i1836" style="width:0;height:1.5pt" o:hralign="center" o:hrstd="t" o:hr="t" fillcolor="#a0a0a0" stroked="f"/>
        </w:pict>
      </w:r>
    </w:p>
    <w:p w14:paraId="5D839828" w14:textId="77777777" w:rsidR="00A73534" w:rsidRDefault="00A73534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</w:p>
    <w:p w14:paraId="70B94A2F" w14:textId="17D83C0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lastRenderedPageBreak/>
        <w:t>13. Instructor Cancellations</w:t>
      </w:r>
    </w:p>
    <w:p w14:paraId="0F5FE603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Lessons may be cancelled or rearranged due to operational, safety, or unforeseen circumstances.</w:t>
      </w:r>
    </w:p>
    <w:p w14:paraId="6D07BB28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Where this occurs, a replacement lesson or credit will be offered.</w:t>
      </w:r>
    </w:p>
    <w:p w14:paraId="5CA3E4F7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No liability is accepted for consequential loss or inconvenience.</w:t>
      </w:r>
    </w:p>
    <w:p w14:paraId="1693C641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23A8C3B8">
          <v:rect id="_x0000_i1837" style="width:0;height:1.5pt" o:hralign="center" o:hrstd="t" o:hr="t" fillcolor="#a0a0a0" stroked="f"/>
        </w:pict>
      </w:r>
    </w:p>
    <w:p w14:paraId="3E295C04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14. Vehicle Allocation</w:t>
      </w:r>
    </w:p>
    <w:p w14:paraId="53BBEC54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Lessons are conducted in a vehicle selected by the instructor.</w:t>
      </w:r>
    </w:p>
    <w:p w14:paraId="6B663B6A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Tuzo Driving School Ltd reserves the right to substitute vehicles at any time.</w:t>
      </w:r>
    </w:p>
    <w:p w14:paraId="4C0236BC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Vehicle changes do not constitute grounds for cancellation or refund.</w:t>
      </w:r>
    </w:p>
    <w:p w14:paraId="0BFAB36D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1C693A18">
          <v:rect id="_x0000_i1838" style="width:0;height:1.5pt" o:hralign="center" o:hrstd="t" o:hr="t" fillcolor="#a0a0a0" stroked="f"/>
        </w:pict>
      </w:r>
    </w:p>
    <w:p w14:paraId="2BC20A01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15. Instructor Allocation</w:t>
      </w:r>
    </w:p>
    <w:p w14:paraId="4E06A50D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Lessons may be delivered by any instructor operating under Tuzo Driving School Ltd.</w:t>
      </w:r>
    </w:p>
    <w:p w14:paraId="6FF6B1A5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Continuity of instructor is not guaranteed.</w:t>
      </w:r>
    </w:p>
    <w:p w14:paraId="660A038C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0BE672CE">
          <v:rect id="_x0000_i1839" style="width:0;height:1.5pt" o:hralign="center" o:hrstd="t" o:hr="t" fillcolor="#a0a0a0" stroked="f"/>
        </w:pict>
      </w:r>
    </w:p>
    <w:p w14:paraId="2936EE66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16. Lesson Locations</w:t>
      </w:r>
    </w:p>
    <w:p w14:paraId="3B647F0B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Pick-up and drop-off locations must be agreed in advance.</w:t>
      </w:r>
    </w:p>
    <w:p w14:paraId="196AA77C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Changes may be refused where they affect scheduling or operational efficiency.</w:t>
      </w:r>
    </w:p>
    <w:p w14:paraId="2BA7F566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22CEF246">
          <v:rect id="_x0000_i1840" style="width:0;height:1.5pt" o:hralign="center" o:hrstd="t" o:hr="t" fillcolor="#a0a0a0" stroked="f"/>
        </w:pict>
      </w:r>
    </w:p>
    <w:p w14:paraId="657E0A1E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17. Repeated Cancellations</w:t>
      </w:r>
    </w:p>
    <w:p w14:paraId="2F57065A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Tuzo Driving School Ltd reserves the right to discontinue tuition where a pupil demonstrates repeated cancellations or unreliable attendance.</w:t>
      </w:r>
    </w:p>
    <w:p w14:paraId="389B824A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78312C10">
          <v:rect id="_x0000_i1841" style="width:0;height:1.5pt" o:hralign="center" o:hrstd="t" o:hr="t" fillcolor="#a0a0a0" stroked="f"/>
        </w:pict>
      </w:r>
    </w:p>
    <w:p w14:paraId="6AE00DCF" w14:textId="77777777" w:rsidR="00192402" w:rsidRDefault="00192402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</w:p>
    <w:p w14:paraId="40E21152" w14:textId="0715D02D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lastRenderedPageBreak/>
        <w:t>18. Block Bookings and Refunds</w:t>
      </w:r>
    </w:p>
    <w:p w14:paraId="3BBF58B9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Block bookings represent prepayment for future lessons.</w:t>
      </w:r>
    </w:p>
    <w:p w14:paraId="36BB7432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If a block is not completed:</w:t>
      </w:r>
    </w:p>
    <w:p w14:paraId="5065647A" w14:textId="77777777" w:rsidR="00034A30" w:rsidRPr="00034A30" w:rsidRDefault="00034A30" w:rsidP="00034A3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all lessons taken will be recalculated at the full standard rate in force at the time of refund </w:t>
      </w:r>
    </w:p>
    <w:p w14:paraId="5CCC6CA4" w14:textId="77777777" w:rsidR="00034A30" w:rsidRPr="00034A30" w:rsidRDefault="00034A30" w:rsidP="00034A3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any discount applied will be removed </w:t>
      </w:r>
    </w:p>
    <w:p w14:paraId="2970C4FE" w14:textId="77777777" w:rsidR="00034A30" w:rsidRPr="00034A30" w:rsidRDefault="00034A30" w:rsidP="00034A3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£15 administration fee will be deducted </w:t>
      </w:r>
    </w:p>
    <w:p w14:paraId="66420FF3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No refund is payable for completed lessons, late cancellations, or missed lessons.</w:t>
      </w:r>
    </w:p>
    <w:p w14:paraId="0F6AC8A7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11744A57">
          <v:rect id="_x0000_i1842" style="width:0;height:1.5pt" o:hralign="center" o:hrstd="t" o:hr="t" fillcolor="#a0a0a0" stroked="f"/>
        </w:pict>
      </w:r>
    </w:p>
    <w:p w14:paraId="0EA06D50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19. Lesson Credit Expiry</w:t>
      </w:r>
    </w:p>
    <w:p w14:paraId="3B8E43D8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All prepaid lessons must be used within 6 months of purchase unless agreed otherwise in writing.</w:t>
      </w:r>
    </w:p>
    <w:p w14:paraId="5BCD8EA2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Any unused lesson credit may be refunded upon request, subject to:</w:t>
      </w:r>
    </w:p>
    <w:p w14:paraId="77E5BC88" w14:textId="77777777" w:rsidR="00034A30" w:rsidRPr="00034A30" w:rsidRDefault="00034A30" w:rsidP="00034A3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£15 administration fee </w:t>
      </w:r>
    </w:p>
    <w:p w14:paraId="437EABE3" w14:textId="77777777" w:rsidR="00034A30" w:rsidRPr="00034A30" w:rsidRDefault="00034A30" w:rsidP="00034A3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recalculation of completed lessons at the full standard rate </w:t>
      </w:r>
    </w:p>
    <w:p w14:paraId="6D94EE51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Where no refund request is made within this period, the remaining balance will expire.</w:t>
      </w:r>
    </w:p>
    <w:p w14:paraId="058784E0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3554AE11">
          <v:rect id="_x0000_i1843" style="width:0;height:1.5pt" o:hralign="center" o:hrstd="t" o:hr="t" fillcolor="#a0a0a0" stroked="f"/>
        </w:pict>
      </w:r>
    </w:p>
    <w:p w14:paraId="3B014B22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20. Test Pass and Remaining Lessons</w:t>
      </w:r>
    </w:p>
    <w:p w14:paraId="3BAC3550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If a pupil passes their driving test before completing prepaid lessons, any remaining lessons must be used within </w:t>
      </w:r>
      <w:r w:rsidRPr="00034A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8 weeks</w:t>
      </w: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of the pass date.</w:t>
      </w:r>
    </w:p>
    <w:p w14:paraId="58860F5C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Any unused lesson credit may alternatively be refunded in accordance with Clause 19.</w:t>
      </w:r>
    </w:p>
    <w:p w14:paraId="2A081956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Where no refund request is made within this period, the remaining balance will expire.</w:t>
      </w:r>
    </w:p>
    <w:p w14:paraId="13C0B4B6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0CA6A070">
          <v:rect id="_x0000_i1844" style="width:0;height:1.5pt" o:hralign="center" o:hrstd="t" o:hr="t" fillcolor="#a0a0a0" stroked="f"/>
        </w:pict>
      </w:r>
    </w:p>
    <w:p w14:paraId="62E173FF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21. Non-Transferability</w:t>
      </w:r>
    </w:p>
    <w:p w14:paraId="7E2BDB38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Lessons and credits are non-transferable.</w:t>
      </w:r>
    </w:p>
    <w:p w14:paraId="7385EE86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6F65AF7E">
          <v:rect id="_x0000_i1845" style="width:0;height:1.5pt" o:hralign="center" o:hrstd="t" o:hr="t" fillcolor="#a0a0a0" stroked="f"/>
        </w:pict>
      </w:r>
    </w:p>
    <w:p w14:paraId="741C7C31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lastRenderedPageBreak/>
        <w:t>22. Non-Payment and Recovery</w:t>
      </w:r>
    </w:p>
    <w:p w14:paraId="03D56B33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Outstanding balances may result in suspension of tuition and may be pursued, including recovery costs where applicable.</w:t>
      </w:r>
    </w:p>
    <w:p w14:paraId="2D7E3FB2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2B0A6791">
          <v:rect id="_x0000_i1846" style="width:0;height:1.5pt" o:hralign="center" o:hrstd="t" o:hr="t" fillcolor="#a0a0a0" stroked="f"/>
        </w:pict>
      </w:r>
    </w:p>
    <w:p w14:paraId="5F5E6408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23. Refusal or Termination of Lessons</w:t>
      </w:r>
    </w:p>
    <w:p w14:paraId="433074FA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lesson may be refused or terminated where the pupil:</w:t>
      </w:r>
    </w:p>
    <w:p w14:paraId="35046E24" w14:textId="77777777" w:rsidR="00034A30" w:rsidRPr="00034A30" w:rsidRDefault="00034A30" w:rsidP="00034A3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is unfit to drive </w:t>
      </w:r>
    </w:p>
    <w:p w14:paraId="06023452" w14:textId="77777777" w:rsidR="00034A30" w:rsidRPr="00034A30" w:rsidRDefault="00034A30" w:rsidP="00034A3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behaves inappropriately </w:t>
      </w:r>
    </w:p>
    <w:p w14:paraId="1D9DEE14" w14:textId="77777777" w:rsidR="00034A30" w:rsidRPr="00034A30" w:rsidRDefault="00034A30" w:rsidP="00034A3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fails to comply with these terms </w:t>
      </w:r>
    </w:p>
    <w:p w14:paraId="4EC34942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In such cases, the lesson will remain chargeable </w:t>
      </w:r>
      <w:proofErr w:type="gramStart"/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as a result of</w:t>
      </w:r>
      <w:proofErr w:type="gramEnd"/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the reserved time.</w:t>
      </w:r>
    </w:p>
    <w:p w14:paraId="34DE5A92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4933E3A4">
          <v:rect id="_x0000_i1847" style="width:0;height:1.5pt" o:hralign="center" o:hrstd="t" o:hr="t" fillcolor="#a0a0a0" stroked="f"/>
        </w:pict>
      </w:r>
    </w:p>
    <w:p w14:paraId="5145549A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24. Behaviour and Safety</w:t>
      </w:r>
    </w:p>
    <w:p w14:paraId="6BCB6F4F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zero-tolerance policy applies to abusive, threatening, or inappropriate behaviour.</w:t>
      </w:r>
    </w:p>
    <w:p w14:paraId="767A21F5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The instructor may terminate a lesson immediately where they reasonably believe their safety, the pupil’s safety, or the safety of others is at risk.</w:t>
      </w:r>
    </w:p>
    <w:p w14:paraId="4675A260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Where a lesson is terminated, the instructor will take control of the vehicle and end the lesson at a safe location.</w:t>
      </w:r>
    </w:p>
    <w:p w14:paraId="29E305C8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Public or online behaviour that is defamatory or damaging to the reputation of Tuzo Driving School Ltd may result in termination of tuition.</w:t>
      </w:r>
    </w:p>
    <w:p w14:paraId="05619962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66B0ECBB">
          <v:rect id="_x0000_i1848" style="width:0;height:1.5pt" o:hralign="center" o:hrstd="t" o:hr="t" fillcolor="#a0a0a0" stroked="f"/>
        </w:pict>
      </w:r>
    </w:p>
    <w:p w14:paraId="0C460245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25. Instructor Control and Intervention</w:t>
      </w:r>
    </w:p>
    <w:p w14:paraId="74D1D759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The instructor may take physical control of the vehicle at any time where necessary for safety.</w:t>
      </w:r>
    </w:p>
    <w:p w14:paraId="313F59B5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This includes use of dual controls or steering input and may occur without warning.</w:t>
      </w:r>
    </w:p>
    <w:p w14:paraId="66614FA4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2C76C030">
          <v:rect id="_x0000_i1849" style="width:0;height:1.5pt" o:hralign="center" o:hrstd="t" o:hr="t" fillcolor="#a0a0a0" stroked="f"/>
        </w:pict>
      </w:r>
    </w:p>
    <w:p w14:paraId="30B85FFD" w14:textId="77777777" w:rsidR="001B4269" w:rsidRDefault="001B4269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</w:p>
    <w:p w14:paraId="3E392D15" w14:textId="6FF54DD9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lastRenderedPageBreak/>
        <w:t>26. Training Activities</w:t>
      </w:r>
    </w:p>
    <w:p w14:paraId="328344B0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Lessons may include emergency stops and other manoeuvres involving rapid braking or changes in control.</w:t>
      </w:r>
    </w:p>
    <w:p w14:paraId="70EEE768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62B7CDBF">
          <v:rect id="_x0000_i1850" style="width:0;height:1.5pt" o:hralign="center" o:hrstd="t" o:hr="t" fillcolor="#a0a0a0" stroked="f"/>
        </w:pict>
      </w:r>
    </w:p>
    <w:p w14:paraId="183067F6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27. Accidents and Incidents</w:t>
      </w:r>
    </w:p>
    <w:p w14:paraId="1411007E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 the event of an incident, the instructor will manage the situation.</w:t>
      </w:r>
    </w:p>
    <w:p w14:paraId="6B4C971F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Insurance is in place; however, liability is limited to the extent of that cover.</w:t>
      </w:r>
    </w:p>
    <w:p w14:paraId="744E66B0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405D1033">
          <v:rect id="_x0000_i1851" style="width:0;height:1.5pt" o:hralign="center" o:hrstd="t" o:hr="t" fillcolor="#a0a0a0" stroked="f"/>
        </w:pict>
      </w:r>
    </w:p>
    <w:p w14:paraId="7EC65376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28. Recording and Data Use</w:t>
      </w:r>
    </w:p>
    <w:p w14:paraId="197CDADE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Lessons may be recorded in written, audio, or video format for safety, training, and evidential purposes.</w:t>
      </w:r>
    </w:p>
    <w:p w14:paraId="65E53A02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All data is processed in accordance with UK GDPR and the Data Protection Act 2018.</w:t>
      </w:r>
    </w:p>
    <w:p w14:paraId="25EF43E2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Recordings are stored securely and retained only for as long as necessary.</w:t>
      </w:r>
    </w:p>
    <w:p w14:paraId="670BF0D1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Full details are set out in the Tuzo Driving School Ltd Privacy Policy.</w:t>
      </w:r>
    </w:p>
    <w:p w14:paraId="50227936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4D433903">
          <v:rect id="_x0000_i1852" style="width:0;height:1.5pt" o:hralign="center" o:hrstd="t" o:hr="t" fillcolor="#a0a0a0" stroked="f"/>
        </w:pict>
      </w:r>
    </w:p>
    <w:p w14:paraId="5590ED0D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29. In-Car Recording</w:t>
      </w:r>
    </w:p>
    <w:p w14:paraId="33E2DCCC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Vehicles may be fitted with recording equipment.</w:t>
      </w:r>
    </w:p>
    <w:p w14:paraId="213D461E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By attending lessons, the pupil consents to such recording.</w:t>
      </w:r>
    </w:p>
    <w:p w14:paraId="46B7B5BB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26EF02AE">
          <v:rect id="_x0000_i1853" style="width:0;height:1.5pt" o:hralign="center" o:hrstd="t" o:hr="t" fillcolor="#a0a0a0" stroked="f"/>
        </w:pict>
      </w:r>
    </w:p>
    <w:p w14:paraId="10C38FB1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30. Personal Condition</w:t>
      </w:r>
    </w:p>
    <w:p w14:paraId="396C3B17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Pupils must present in a clean and suitable condition for close-contact tuition.</w:t>
      </w:r>
    </w:p>
    <w:p w14:paraId="0823A744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If not, the lesson will not proceed and will remain chargeable.</w:t>
      </w:r>
    </w:p>
    <w:p w14:paraId="5AD4A13C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3A4697D7">
          <v:rect id="_x0000_i1854" style="width:0;height:1.5pt" o:hralign="center" o:hrstd="t" o:hr="t" fillcolor="#a0a0a0" stroked="f"/>
        </w:pict>
      </w:r>
    </w:p>
    <w:p w14:paraId="74D5597C" w14:textId="77777777" w:rsidR="00333976" w:rsidRDefault="00333976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</w:p>
    <w:p w14:paraId="2A3A6A38" w14:textId="6F784AAA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lastRenderedPageBreak/>
        <w:t>31. Footwear</w:t>
      </w:r>
    </w:p>
    <w:p w14:paraId="1E099DA5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Suitable footwear must be worn.</w:t>
      </w:r>
    </w:p>
    <w:p w14:paraId="71F1785D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Lessons will not proceed where footwear is unsafe and will remain chargeable.</w:t>
      </w:r>
    </w:p>
    <w:p w14:paraId="57A3752E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413BE9A6">
          <v:rect id="_x0000_i1855" style="width:0;height:1.5pt" o:hralign="center" o:hrstd="t" o:hr="t" fillcolor="#a0a0a0" stroked="f"/>
        </w:pict>
      </w:r>
    </w:p>
    <w:p w14:paraId="34D3470B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32. Distractions</w:t>
      </w:r>
    </w:p>
    <w:p w14:paraId="285948F7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Mobile phone use is not permitted unless directed.</w:t>
      </w:r>
    </w:p>
    <w:p w14:paraId="0450E8A7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Lessons may be terminated where the pupil is unable to focus.</w:t>
      </w:r>
    </w:p>
    <w:p w14:paraId="2EF9F5A2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327F5747">
          <v:rect id="_x0000_i1856" style="width:0;height:1.5pt" o:hralign="center" o:hrstd="t" o:hr="t" fillcolor="#a0a0a0" stroked="f"/>
        </w:pict>
      </w:r>
    </w:p>
    <w:p w14:paraId="46510CB6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33. Driving Tests</w:t>
      </w:r>
    </w:p>
    <w:p w14:paraId="2E61792F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The pupil is responsible for meeting all requirements of the Driver and Vehicle Standards Agency.</w:t>
      </w:r>
    </w:p>
    <w:p w14:paraId="6C72DC75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If a test does not proceed for any reason outside the instructor’s control, all fees remain payable.</w:t>
      </w:r>
    </w:p>
    <w:p w14:paraId="0D807349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Use of the instructor’s vehicle is entirely at the instructor’s discretion.</w:t>
      </w:r>
    </w:p>
    <w:p w14:paraId="13D377E3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5A440DB1">
          <v:rect id="_x0000_i1857" style="width:0;height:1.5pt" o:hralign="center" o:hrstd="t" o:hr="t" fillcolor="#a0a0a0" stroked="f"/>
        </w:pict>
      </w:r>
    </w:p>
    <w:p w14:paraId="32AAF411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34. No Guarantee of Outcome</w:t>
      </w:r>
    </w:p>
    <w:p w14:paraId="6361F748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No guarantee is given that a pupil will reach test standard within any specific timeframe or number of lessons.</w:t>
      </w:r>
    </w:p>
    <w:p w14:paraId="40586D75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7FCE2367">
          <v:rect id="_x0000_i1858" style="width:0;height:1.5pt" o:hralign="center" o:hrstd="t" o:hr="t" fillcolor="#a0a0a0" stroked="f"/>
        </w:pict>
      </w:r>
    </w:p>
    <w:p w14:paraId="1B6BF55A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35. Health and Infection Control</w:t>
      </w:r>
    </w:p>
    <w:p w14:paraId="17B03AFD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Lessons may be refused or rearranged where there is a risk to health or safety.</w:t>
      </w:r>
    </w:p>
    <w:p w14:paraId="5ED3C5B7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Late notice cancellations remain chargeable.</w:t>
      </w:r>
    </w:p>
    <w:p w14:paraId="7D54D418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22311A09">
          <v:rect id="_x0000_i1859" style="width:0;height:1.5pt" o:hralign="center" o:hrstd="t" o:hr="t" fillcolor="#a0a0a0" stroked="f"/>
        </w:pict>
      </w:r>
    </w:p>
    <w:p w14:paraId="0557BCC9" w14:textId="77777777" w:rsidR="00056E79" w:rsidRDefault="00056E79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</w:p>
    <w:p w14:paraId="3A599C06" w14:textId="65F50F45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lastRenderedPageBreak/>
        <w:t>36. Third Party Involvement</w:t>
      </w:r>
    </w:p>
    <w:p w14:paraId="1AC35D09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Tuzo Driving School Ltd will communicate primarily with the pupil.</w:t>
      </w:r>
    </w:p>
    <w:p w14:paraId="53D4E75A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Tuition may be discontinued where third-party involvement interferes with lesson delivery.</w:t>
      </w:r>
    </w:p>
    <w:p w14:paraId="29BC53AB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50C0893C">
          <v:rect id="_x0000_i1860" style="width:0;height:1.5pt" o:hralign="center" o:hrstd="t" o:hr="t" fillcolor="#a0a0a0" stroked="f"/>
        </w:pict>
      </w:r>
    </w:p>
    <w:p w14:paraId="38E29725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37. Third Party Bookings</w:t>
      </w:r>
    </w:p>
    <w:p w14:paraId="67CD3FFB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Where a </w:t>
      </w:r>
      <w:proofErr w:type="gramStart"/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third party</w:t>
      </w:r>
      <w:proofErr w:type="gramEnd"/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books lessons, they accept these terms and remain responsible for payment.</w:t>
      </w:r>
    </w:p>
    <w:p w14:paraId="481C5C58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055DA4F5">
          <v:rect id="_x0000_i1861" style="width:0;height:1.5pt" o:hralign="center" o:hrstd="t" o:hr="t" fillcolor="#a0a0a0" stroked="f"/>
        </w:pict>
      </w:r>
    </w:p>
    <w:p w14:paraId="030F85D9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38. Scheduling and Availability</w:t>
      </w:r>
    </w:p>
    <w:p w14:paraId="058E7C33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Lesson availability is not guaranteed on an ongoing basis.</w:t>
      </w:r>
    </w:p>
    <w:p w14:paraId="463F6401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748DFC87">
          <v:rect id="_x0000_i1862" style="width:0;height:1.5pt" o:hralign="center" o:hrstd="t" o:hr="t" fillcolor="#a0a0a0" stroked="f"/>
        </w:pict>
      </w:r>
    </w:p>
    <w:p w14:paraId="08EC6308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39. Breaks</w:t>
      </w:r>
    </w:p>
    <w:p w14:paraId="6F9FEAF1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Breaks form part of the booked lesson time.</w:t>
      </w:r>
    </w:p>
    <w:p w14:paraId="650512DD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061DC9B9">
          <v:rect id="_x0000_i1863" style="width:0;height:1.5pt" o:hralign="center" o:hrstd="t" o:hr="t" fillcolor="#a0a0a0" stroked="f"/>
        </w:pict>
      </w:r>
    </w:p>
    <w:p w14:paraId="0EB1971C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40. Personal Property</w:t>
      </w:r>
    </w:p>
    <w:p w14:paraId="4DFEB316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No responsibility is accepted for personal belongings.</w:t>
      </w:r>
    </w:p>
    <w:p w14:paraId="3F292963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3FD0694B">
          <v:rect id="_x0000_i1864" style="width:0;height:1.5pt" o:hralign="center" o:hrstd="t" o:hr="t" fillcolor="#a0a0a0" stroked="f"/>
        </w:pict>
      </w:r>
    </w:p>
    <w:p w14:paraId="29257F00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41. Communication</w:t>
      </w:r>
    </w:p>
    <w:p w14:paraId="1E85FA25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The pupil must ensure they are contactable.</w:t>
      </w:r>
    </w:p>
    <w:p w14:paraId="14DA1A70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No liability is accepted for missed communications.</w:t>
      </w:r>
    </w:p>
    <w:p w14:paraId="0E34E89F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396426BB">
          <v:rect id="_x0000_i1865" style="width:0;height:1.5pt" o:hralign="center" o:hrstd="t" o:hr="t" fillcolor="#a0a0a0" stroked="f"/>
        </w:pict>
      </w:r>
    </w:p>
    <w:p w14:paraId="14B1FDE2" w14:textId="77777777" w:rsidR="00A63F90" w:rsidRDefault="00A63F9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</w:p>
    <w:p w14:paraId="4E309C0B" w14:textId="77777777" w:rsidR="00A63F90" w:rsidRDefault="00A63F9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</w:p>
    <w:p w14:paraId="1ECCDC81" w14:textId="0B657470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lastRenderedPageBreak/>
        <w:t>42. Force Majeure (Events Outside Reasonable Control)</w:t>
      </w:r>
    </w:p>
    <w:p w14:paraId="3433F1F1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Lessons may be cancelled or rearranged due to events outside reasonable control, including weather, breakdowns, or road conditions.</w:t>
      </w:r>
    </w:p>
    <w:p w14:paraId="47D5836A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No liability is accepted for resulting inconvenience.</w:t>
      </w:r>
    </w:p>
    <w:p w14:paraId="651F63AE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522EAE85">
          <v:rect id="_x0000_i1866" style="width:0;height:1.5pt" o:hralign="center" o:hrstd="t" o:hr="t" fillcolor="#a0a0a0" stroked="f"/>
        </w:pict>
      </w:r>
    </w:p>
    <w:p w14:paraId="003FF2D1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43. Complaints</w:t>
      </w:r>
    </w:p>
    <w:p w14:paraId="3052DEEB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Complaints should be raised promptly to allow resolution.</w:t>
      </w:r>
    </w:p>
    <w:p w14:paraId="763EB08A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63EA154E">
          <v:rect id="_x0000_i1867" style="width:0;height:1.5pt" o:hralign="center" o:hrstd="t" o:hr="t" fillcolor="#a0a0a0" stroked="f"/>
        </w:pict>
      </w:r>
    </w:p>
    <w:p w14:paraId="5E079E2F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44. Pricing and Variations</w:t>
      </w:r>
    </w:p>
    <w:p w14:paraId="654C5B3F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Lesson prices may be varied at any time.</w:t>
      </w:r>
    </w:p>
    <w:p w14:paraId="3D55687D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Existing bookings remain at the agreed rate, but future bookings may be subject to revised pricing.</w:t>
      </w:r>
    </w:p>
    <w:p w14:paraId="10964CC5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26404E3E">
          <v:rect id="_x0000_i1868" style="width:0;height:1.5pt" o:hralign="center" o:hrstd="t" o:hr="t" fillcolor="#a0a0a0" stroked="f"/>
        </w:pict>
      </w:r>
    </w:p>
    <w:p w14:paraId="710BCE5F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45. Pricing Errors</w:t>
      </w:r>
    </w:p>
    <w:p w14:paraId="6CF9042D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Errors may be corrected at any time.</w:t>
      </w:r>
    </w:p>
    <w:p w14:paraId="28222151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0C067280">
          <v:rect id="_x0000_i1869" style="width:0;height:1.5pt" o:hralign="center" o:hrstd="t" o:hr="t" fillcolor="#a0a0a0" stroked="f"/>
        </w:pict>
      </w:r>
    </w:p>
    <w:p w14:paraId="4064FAB7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46. Limitation of Liability</w:t>
      </w:r>
    </w:p>
    <w:p w14:paraId="7CF31398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To the fullest extent permitted by law, Tuzo Driving School Ltd shall not be liable for any indirect, consequential, or economic loss.</w:t>
      </w:r>
    </w:p>
    <w:p w14:paraId="1443BB9D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Liability for any direct loss shall be limited to the value of the lesson to which the claim relates.</w:t>
      </w:r>
    </w:p>
    <w:p w14:paraId="05812039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6E634109">
          <v:rect id="_x0000_i1870" style="width:0;height:1.5pt" o:hralign="center" o:hrstd="t" o:hr="t" fillcolor="#a0a0a0" stroked="f"/>
        </w:pict>
      </w:r>
    </w:p>
    <w:p w14:paraId="45BDE84C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47. Right to Refuse Service</w:t>
      </w:r>
    </w:p>
    <w:p w14:paraId="2185914A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Tuzo Driving School Ltd reserves the right to refuse future bookings at its absolute discretion.</w:t>
      </w:r>
    </w:p>
    <w:p w14:paraId="1C238A05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pict w14:anchorId="70C2DA5F">
          <v:rect id="_x0000_i1871" style="width:0;height:1.5pt" o:hralign="center" o:hrstd="t" o:hr="t" fillcolor="#a0a0a0" stroked="f"/>
        </w:pict>
      </w:r>
    </w:p>
    <w:p w14:paraId="1A7295E5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48. Entire Agreement</w:t>
      </w:r>
    </w:p>
    <w:p w14:paraId="38ED2EE2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These terms constitute the entire agreement between the parties.</w:t>
      </w:r>
    </w:p>
    <w:p w14:paraId="7E2C72E2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7E40621F">
          <v:rect id="_x0000_i1872" style="width:0;height:1.5pt" o:hralign="center" o:hrstd="t" o:hr="t" fillcolor="#a0a0a0" stroked="f"/>
        </w:pict>
      </w:r>
    </w:p>
    <w:p w14:paraId="0A403FB1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49. Severability</w:t>
      </w:r>
    </w:p>
    <w:p w14:paraId="5DD818E1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If any provision of these terms is found to be invalid or unenforceable, the remaining provisions shall remain in full force and effect.</w:t>
      </w:r>
    </w:p>
    <w:p w14:paraId="463F56B1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070149F5">
          <v:rect id="_x0000_i1873" style="width:0;height:1.5pt" o:hralign="center" o:hrstd="t" o:hr="t" fillcolor="#a0a0a0" stroked="f"/>
        </w:pict>
      </w:r>
    </w:p>
    <w:p w14:paraId="06ED8DCF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50. No Partnership or Employment</w:t>
      </w:r>
    </w:p>
    <w:p w14:paraId="6265F8F1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Nothing in these terms creates any partnership, joint venture, or employment relationship.</w:t>
      </w:r>
    </w:p>
    <w:p w14:paraId="7D0C1EF9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577EF7DF">
          <v:rect id="_x0000_i1874" style="width:0;height:1.5pt" o:hralign="center" o:hrstd="t" o:hr="t" fillcolor="#a0a0a0" stroked="f"/>
        </w:pict>
      </w:r>
    </w:p>
    <w:p w14:paraId="550D2619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51. Variations</w:t>
      </w:r>
    </w:p>
    <w:p w14:paraId="747B7FCB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Updated terms apply to future bookings.</w:t>
      </w:r>
    </w:p>
    <w:p w14:paraId="40E29278" w14:textId="77777777" w:rsidR="00034A30" w:rsidRPr="00034A30" w:rsidRDefault="00034A30" w:rsidP="0003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3CF804DF">
          <v:rect id="_x0000_i1875" style="width:0;height:1.5pt" o:hralign="center" o:hrstd="t" o:hr="t" fillcolor="#a0a0a0" stroked="f"/>
        </w:pict>
      </w:r>
    </w:p>
    <w:p w14:paraId="4F19EC05" w14:textId="77777777" w:rsidR="00034A30" w:rsidRPr="00034A30" w:rsidRDefault="00034A30" w:rsidP="0003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</w:pPr>
      <w:r w:rsidRPr="00034A3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GB" w:eastAsia="en-GB"/>
        </w:rPr>
        <w:t>52. Governing Law</w:t>
      </w:r>
    </w:p>
    <w:p w14:paraId="30806145" w14:textId="77777777" w:rsidR="00034A30" w:rsidRPr="00034A30" w:rsidRDefault="00034A30" w:rsidP="0003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4A3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These terms are governed by the laws of England and Wales.</w:t>
      </w:r>
    </w:p>
    <w:p w14:paraId="71FA20EF" w14:textId="3897C327" w:rsidR="00764BD4" w:rsidRPr="00087728" w:rsidRDefault="00764BD4" w:rsidP="009D02EE">
      <w:pPr>
        <w:pStyle w:val="Heading1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en-GB"/>
        </w:rPr>
      </w:pPr>
    </w:p>
    <w:sectPr w:rsidR="00764BD4" w:rsidRPr="00087728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DA26B" w14:textId="77777777" w:rsidR="00A312BA" w:rsidRDefault="00A312BA" w:rsidP="00CE421A">
      <w:pPr>
        <w:spacing w:after="0" w:line="240" w:lineRule="auto"/>
      </w:pPr>
      <w:r>
        <w:separator/>
      </w:r>
    </w:p>
  </w:endnote>
  <w:endnote w:type="continuationSeparator" w:id="0">
    <w:p w14:paraId="517A8F3E" w14:textId="77777777" w:rsidR="00A312BA" w:rsidRDefault="00A312BA" w:rsidP="00CE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2628882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71C89FF7" w14:textId="158AD8D8" w:rsidR="0014148A" w:rsidRDefault="0014148A">
            <w:pPr>
              <w:pStyle w:val="Footer"/>
            </w:pPr>
            <w:r w:rsidRPr="0014148A">
              <w:rPr>
                <w:sz w:val="20"/>
                <w:szCs w:val="20"/>
              </w:rPr>
              <w:t xml:space="preserve">Page </w:t>
            </w:r>
            <w:r w:rsidRPr="0014148A">
              <w:rPr>
                <w:b/>
                <w:bCs/>
              </w:rPr>
              <w:fldChar w:fldCharType="begin"/>
            </w:r>
            <w:r w:rsidRPr="0014148A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4148A">
              <w:rPr>
                <w:b/>
                <w:bCs/>
              </w:rPr>
              <w:fldChar w:fldCharType="separate"/>
            </w:r>
            <w:r w:rsidRPr="0014148A">
              <w:rPr>
                <w:b/>
                <w:bCs/>
                <w:noProof/>
                <w:sz w:val="20"/>
                <w:szCs w:val="20"/>
              </w:rPr>
              <w:t>2</w:t>
            </w:r>
            <w:r w:rsidRPr="0014148A">
              <w:rPr>
                <w:b/>
                <w:bCs/>
              </w:rPr>
              <w:fldChar w:fldCharType="end"/>
            </w:r>
            <w:r w:rsidRPr="0014148A">
              <w:rPr>
                <w:sz w:val="20"/>
                <w:szCs w:val="20"/>
              </w:rPr>
              <w:t xml:space="preserve"> of </w:t>
            </w:r>
            <w:r w:rsidRPr="0014148A">
              <w:rPr>
                <w:b/>
                <w:bCs/>
              </w:rPr>
              <w:fldChar w:fldCharType="begin"/>
            </w:r>
            <w:r w:rsidRPr="0014148A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4148A">
              <w:rPr>
                <w:b/>
                <w:bCs/>
              </w:rPr>
              <w:fldChar w:fldCharType="separate"/>
            </w:r>
            <w:r w:rsidRPr="0014148A">
              <w:rPr>
                <w:b/>
                <w:bCs/>
                <w:noProof/>
                <w:sz w:val="20"/>
                <w:szCs w:val="20"/>
              </w:rPr>
              <w:t>2</w:t>
            </w:r>
            <w:r w:rsidRPr="0014148A">
              <w:rPr>
                <w:b/>
                <w:bCs/>
              </w:rPr>
              <w:fldChar w:fldCharType="end"/>
            </w:r>
            <w:r w:rsidRPr="0014148A">
              <w:rPr>
                <w:b/>
                <w:bCs/>
              </w:rPr>
              <w:tab/>
            </w:r>
            <w:r w:rsidRPr="0014148A">
              <w:rPr>
                <w:b/>
                <w:bCs/>
              </w:rPr>
              <w:tab/>
              <w:t xml:space="preserve">Last Updated: </w:t>
            </w:r>
            <w:r w:rsidR="002840D2">
              <w:rPr>
                <w:b/>
                <w:bCs/>
              </w:rPr>
              <w:t>6 April</w:t>
            </w:r>
            <w:r w:rsidRPr="0014148A">
              <w:rPr>
                <w:b/>
                <w:bCs/>
                <w:lang w:val="en-GB"/>
              </w:rPr>
              <w:t xml:space="preserve"> 2026</w:t>
            </w:r>
          </w:p>
        </w:sdtContent>
      </w:sdt>
    </w:sdtContent>
  </w:sdt>
  <w:p w14:paraId="46068AB4" w14:textId="77777777" w:rsidR="00CE421A" w:rsidRDefault="00CE42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0C075" w14:textId="77777777" w:rsidR="00A312BA" w:rsidRDefault="00A312BA" w:rsidP="00CE421A">
      <w:pPr>
        <w:spacing w:after="0" w:line="240" w:lineRule="auto"/>
      </w:pPr>
      <w:r>
        <w:separator/>
      </w:r>
    </w:p>
  </w:footnote>
  <w:footnote w:type="continuationSeparator" w:id="0">
    <w:p w14:paraId="548B332D" w14:textId="77777777" w:rsidR="00A312BA" w:rsidRDefault="00A312BA" w:rsidP="00CE4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AEF3" w14:textId="7C390831" w:rsidR="00CE421A" w:rsidRDefault="00CE421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0A6FC7" wp14:editId="657CADFB">
          <wp:simplePos x="0" y="0"/>
          <wp:positionH relativeFrom="column">
            <wp:posOffset>5424695</wp:posOffset>
          </wp:positionH>
          <wp:positionV relativeFrom="paragraph">
            <wp:posOffset>-266535</wp:posOffset>
          </wp:positionV>
          <wp:extent cx="932724" cy="1081377"/>
          <wp:effectExtent l="0" t="0" r="1270" b="5080"/>
          <wp:wrapThrough wrapText="bothSides">
            <wp:wrapPolygon edited="0">
              <wp:start x="0" y="0"/>
              <wp:lineTo x="0" y="21321"/>
              <wp:lineTo x="21188" y="21321"/>
              <wp:lineTo x="21188" y="0"/>
              <wp:lineTo x="0" y="0"/>
            </wp:wrapPolygon>
          </wp:wrapThrough>
          <wp:docPr id="16323910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391086" name="Picture 16323910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2724" cy="1081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F7BDE3" w14:textId="77777777" w:rsidR="00CE421A" w:rsidRDefault="00CE42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AE3802"/>
    <w:multiLevelType w:val="multilevel"/>
    <w:tmpl w:val="E064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715D96"/>
    <w:multiLevelType w:val="multilevel"/>
    <w:tmpl w:val="0564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23142C"/>
    <w:multiLevelType w:val="multilevel"/>
    <w:tmpl w:val="0DE8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822CDD"/>
    <w:multiLevelType w:val="multilevel"/>
    <w:tmpl w:val="A33A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5D71C9"/>
    <w:multiLevelType w:val="multilevel"/>
    <w:tmpl w:val="EA48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C322A4"/>
    <w:multiLevelType w:val="multilevel"/>
    <w:tmpl w:val="5A00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21231E"/>
    <w:multiLevelType w:val="multilevel"/>
    <w:tmpl w:val="F8A6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5212899">
    <w:abstractNumId w:val="8"/>
  </w:num>
  <w:num w:numId="2" w16cid:durableId="603730461">
    <w:abstractNumId w:val="6"/>
  </w:num>
  <w:num w:numId="3" w16cid:durableId="1915120422">
    <w:abstractNumId w:val="5"/>
  </w:num>
  <w:num w:numId="4" w16cid:durableId="641040021">
    <w:abstractNumId w:val="4"/>
  </w:num>
  <w:num w:numId="5" w16cid:durableId="1693459875">
    <w:abstractNumId w:val="7"/>
  </w:num>
  <w:num w:numId="6" w16cid:durableId="705443825">
    <w:abstractNumId w:val="3"/>
  </w:num>
  <w:num w:numId="7" w16cid:durableId="876545869">
    <w:abstractNumId w:val="2"/>
  </w:num>
  <w:num w:numId="8" w16cid:durableId="515122060">
    <w:abstractNumId w:val="1"/>
  </w:num>
  <w:num w:numId="9" w16cid:durableId="1253078482">
    <w:abstractNumId w:val="0"/>
  </w:num>
  <w:num w:numId="10" w16cid:durableId="561404802">
    <w:abstractNumId w:val="11"/>
  </w:num>
  <w:num w:numId="11" w16cid:durableId="2040542685">
    <w:abstractNumId w:val="14"/>
  </w:num>
  <w:num w:numId="12" w16cid:durableId="50151899">
    <w:abstractNumId w:val="9"/>
  </w:num>
  <w:num w:numId="13" w16cid:durableId="1134298194">
    <w:abstractNumId w:val="15"/>
  </w:num>
  <w:num w:numId="14" w16cid:durableId="1595741062">
    <w:abstractNumId w:val="12"/>
  </w:num>
  <w:num w:numId="15" w16cid:durableId="191236665">
    <w:abstractNumId w:val="10"/>
  </w:num>
  <w:num w:numId="16" w16cid:durableId="5940204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A30"/>
    <w:rsid w:val="00056E79"/>
    <w:rsid w:val="0006063C"/>
    <w:rsid w:val="00087728"/>
    <w:rsid w:val="000E5FDA"/>
    <w:rsid w:val="0014148A"/>
    <w:rsid w:val="0015074B"/>
    <w:rsid w:val="00182287"/>
    <w:rsid w:val="00192402"/>
    <w:rsid w:val="001B4269"/>
    <w:rsid w:val="001F2CB6"/>
    <w:rsid w:val="00204278"/>
    <w:rsid w:val="002840D2"/>
    <w:rsid w:val="0029639D"/>
    <w:rsid w:val="002D48D1"/>
    <w:rsid w:val="002E5D15"/>
    <w:rsid w:val="00326F90"/>
    <w:rsid w:val="00333976"/>
    <w:rsid w:val="00347FBB"/>
    <w:rsid w:val="003775FD"/>
    <w:rsid w:val="00436FC7"/>
    <w:rsid w:val="004464BD"/>
    <w:rsid w:val="004E1498"/>
    <w:rsid w:val="00523BC0"/>
    <w:rsid w:val="00550BE6"/>
    <w:rsid w:val="005B1AB4"/>
    <w:rsid w:val="005F426C"/>
    <w:rsid w:val="006B6C09"/>
    <w:rsid w:val="006F14C6"/>
    <w:rsid w:val="00722C27"/>
    <w:rsid w:val="00763C01"/>
    <w:rsid w:val="00764BD4"/>
    <w:rsid w:val="007735D2"/>
    <w:rsid w:val="007B7441"/>
    <w:rsid w:val="007E0235"/>
    <w:rsid w:val="007E447D"/>
    <w:rsid w:val="008B4085"/>
    <w:rsid w:val="008C3D89"/>
    <w:rsid w:val="00993D6C"/>
    <w:rsid w:val="009D02EE"/>
    <w:rsid w:val="00A02B22"/>
    <w:rsid w:val="00A312BA"/>
    <w:rsid w:val="00A63F90"/>
    <w:rsid w:val="00A73534"/>
    <w:rsid w:val="00A814C2"/>
    <w:rsid w:val="00AA1D8D"/>
    <w:rsid w:val="00B47730"/>
    <w:rsid w:val="00B95BF5"/>
    <w:rsid w:val="00BC5B15"/>
    <w:rsid w:val="00BD6A17"/>
    <w:rsid w:val="00BE1FA3"/>
    <w:rsid w:val="00CB0664"/>
    <w:rsid w:val="00CC0BCB"/>
    <w:rsid w:val="00CE421A"/>
    <w:rsid w:val="00CF1215"/>
    <w:rsid w:val="00D1576D"/>
    <w:rsid w:val="00D172DA"/>
    <w:rsid w:val="00D60B8D"/>
    <w:rsid w:val="00D85099"/>
    <w:rsid w:val="00DC7E21"/>
    <w:rsid w:val="00E25D0F"/>
    <w:rsid w:val="00E379C7"/>
    <w:rsid w:val="00EA2745"/>
    <w:rsid w:val="00EB474C"/>
    <w:rsid w:val="00ED4A73"/>
    <w:rsid w:val="00EF2A51"/>
    <w:rsid w:val="00F83D85"/>
    <w:rsid w:val="00FB219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64607C16-2234-4498-B0D3-06BF3860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E2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whitespace-normal">
    <w:name w:val="whitespace-normal"/>
    <w:basedOn w:val="DefaultParagraphFont"/>
    <w:rsid w:val="00E25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11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Steve Dowdall</cp:lastModifiedBy>
  <cp:revision>14</cp:revision>
  <dcterms:created xsi:type="dcterms:W3CDTF">2026-04-06T10:01:00Z</dcterms:created>
  <dcterms:modified xsi:type="dcterms:W3CDTF">2026-04-06T16:07:00Z</dcterms:modified>
  <cp:category/>
</cp:coreProperties>
</file>